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spent recovering from an illness or medical treatment;recuperation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an American indian people of Oregon and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lingers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in nature, influence,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overwhelming feeling of great happiness or joyful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cause sharp mental or emotional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producing or consisting of convulsions; spasmodic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enclosed area used especially for pasturing or exercising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serving instead of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affectedly and irritatingly grand, solemn, or self-important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sticking to something, no matter what; persistent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noticable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cheerless; dejected,downcast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mix;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an end to or precluding a right of action, debate, or delay 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denoting an action or event preceding or done in preparation for something fuller or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notice of: 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pricks like a goad; to invite or rouse as if with a goad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rise to uncertainty</w:t>
            </w:r>
          </w:p>
        </w:tc>
      </w:tr>
    </w:tbl>
    <w:p>
      <w:pPr>
        <w:pStyle w:val="WordBankLarge"/>
      </w:pPr>
      <w:r>
        <w:t xml:space="preserve">   paddocks    </w:t>
      </w:r>
      <w:r>
        <w:t xml:space="preserve">   lacerated    </w:t>
      </w:r>
      <w:r>
        <w:t xml:space="preserve">   malignant    </w:t>
      </w:r>
      <w:r>
        <w:t xml:space="preserve">   Cayuse    </w:t>
      </w:r>
      <w:r>
        <w:t xml:space="preserve">   herald    </w:t>
      </w:r>
      <w:r>
        <w:t xml:space="preserve">   disconsolate    </w:t>
      </w:r>
      <w:r>
        <w:t xml:space="preserve">   vicarious    </w:t>
      </w:r>
      <w:r>
        <w:t xml:space="preserve">   dubious    </w:t>
      </w:r>
      <w:r>
        <w:t xml:space="preserve">   goaded    </w:t>
      </w:r>
      <w:r>
        <w:t xml:space="preserve">   malingerer    </w:t>
      </w:r>
      <w:r>
        <w:t xml:space="preserve">   convalescence    </w:t>
      </w:r>
      <w:r>
        <w:t xml:space="preserve">   salient    </w:t>
      </w:r>
      <w:r>
        <w:t xml:space="preserve">   preliminary    </w:t>
      </w:r>
      <w:r>
        <w:t xml:space="preserve">   commingle    </w:t>
      </w:r>
      <w:r>
        <w:t xml:space="preserve">   Pertinacity    </w:t>
      </w:r>
      <w:r>
        <w:t xml:space="preserve">   peremptory    </w:t>
      </w:r>
      <w:r>
        <w:t xml:space="preserve">   pompous    </w:t>
      </w:r>
      <w:r>
        <w:t xml:space="preserve">   ecstasy    </w:t>
      </w:r>
      <w:r>
        <w:t xml:space="preserve">   virtue    </w:t>
      </w:r>
      <w:r>
        <w:t xml:space="preserve">   convulsive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Clues</dc:title>
  <dcterms:created xsi:type="dcterms:W3CDTF">2021-10-11T08:10:06Z</dcterms:created>
  <dcterms:modified xsi:type="dcterms:W3CDTF">2021-10-11T08:10:06Z</dcterms:modified>
</cp:coreProperties>
</file>