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Compass - Shields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machine which separates children and their daemons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alethiometer shows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Lyra's daemon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trick a bear, they must be treated like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bears; wishes to be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this book is Philip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polar bear who helps Lyra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leader of the witches is ________ Pekkala.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formal name of the Golden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name of Billy and Tony of the 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land of the bears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surrounds children once they hit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Coulter's daemon is a golden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bear's ______ is like his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fur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Pilot of the balloon is Lee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kidnapped children were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escape, Lyra starts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Lyra used to live at _________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Lyra's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Cliff _______ attacked the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Children who live on the streets are also known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Lyra's father is Lord ________.</w:t>
            </w:r>
          </w:p>
        </w:tc>
      </w:tr>
    </w:tbl>
    <w:p>
      <w:pPr>
        <w:pStyle w:val="WordBankMedium"/>
      </w:pPr>
      <w:r>
        <w:t xml:space="preserve">   ARMOUR    </w:t>
      </w:r>
      <w:r>
        <w:t xml:space="preserve">   IOFUR    </w:t>
      </w:r>
      <w:r>
        <w:t xml:space="preserve">   DUST    </w:t>
      </w:r>
      <w:r>
        <w:t xml:space="preserve">   URCHINS    </w:t>
      </w:r>
      <w:r>
        <w:t xml:space="preserve">   PULLMAN    </w:t>
      </w:r>
      <w:r>
        <w:t xml:space="preserve">   LYRA    </w:t>
      </w:r>
      <w:r>
        <w:t xml:space="preserve">   COSTA    </w:t>
      </w:r>
      <w:r>
        <w:t xml:space="preserve">   ALETHIOMETER    </w:t>
      </w:r>
      <w:r>
        <w:t xml:space="preserve">   MONKEY    </w:t>
      </w:r>
      <w:r>
        <w:t xml:space="preserve">   SERAFINA    </w:t>
      </w:r>
      <w:r>
        <w:t xml:space="preserve">   HUMAN    </w:t>
      </w:r>
      <w:r>
        <w:t xml:space="preserve">   IOREK    </w:t>
      </w:r>
      <w:r>
        <w:t xml:space="preserve">   JORDAN    </w:t>
      </w:r>
      <w:r>
        <w:t xml:space="preserve">   ASRIEL    </w:t>
      </w:r>
      <w:r>
        <w:t xml:space="preserve">   TRUTH    </w:t>
      </w:r>
      <w:r>
        <w:t xml:space="preserve">   PANTALAIMON    </w:t>
      </w:r>
      <w:r>
        <w:t xml:space="preserve">   GUILLOTINE    </w:t>
      </w:r>
      <w:r>
        <w:t xml:space="preserve">   FIRE    </w:t>
      </w:r>
      <w:r>
        <w:t xml:space="preserve">   SVALBARD    </w:t>
      </w:r>
      <w:r>
        <w:t xml:space="preserve">   BOLVANGAR    </w:t>
      </w:r>
      <w:r>
        <w:t xml:space="preserve">   GHASTS    </w:t>
      </w:r>
      <w:r>
        <w:t xml:space="preserve">   SCORESBY    </w:t>
      </w:r>
      <w:r>
        <w:t xml:space="preserve">   ANORAK    </w:t>
      </w:r>
      <w:r>
        <w:t xml:space="preserve">   ROGER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Compass - Shields</dc:title>
  <dcterms:created xsi:type="dcterms:W3CDTF">2021-10-11T08:09:32Z</dcterms:created>
  <dcterms:modified xsi:type="dcterms:W3CDTF">2021-10-11T08:09:32Z</dcterms:modified>
</cp:coreProperties>
</file>