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Compass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ALLIES    </w:t>
      </w:r>
      <w:r>
        <w:t xml:space="preserve">   ARMOR    </w:t>
      </w:r>
      <w:r>
        <w:t xml:space="preserve">   ARTIC    </w:t>
      </w:r>
      <w:r>
        <w:t xml:space="preserve">   BOLVANGAR    </w:t>
      </w:r>
      <w:r>
        <w:t xml:space="preserve">   BYRNISON    </w:t>
      </w:r>
      <w:r>
        <w:t xml:space="preserve">   DAEMON    </w:t>
      </w:r>
      <w:r>
        <w:t xml:space="preserve">   DEATH    </w:t>
      </w:r>
      <w:r>
        <w:t xml:space="preserve">   DECEPTION    </w:t>
      </w:r>
      <w:r>
        <w:t xml:space="preserve">   DUST    </w:t>
      </w:r>
      <w:r>
        <w:t xml:space="preserve">   FRIENDS    </w:t>
      </w:r>
      <w:r>
        <w:t xml:space="preserve">   GOBBLERS    </w:t>
      </w:r>
      <w:r>
        <w:t xml:space="preserve">   GYPTIANS    </w:t>
      </w:r>
      <w:r>
        <w:t xml:space="preserve">   LYRA    </w:t>
      </w:r>
      <w:r>
        <w:t xml:space="preserve">   SERAFINA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Compass Word Search</dc:title>
  <dcterms:created xsi:type="dcterms:W3CDTF">2021-10-11T08:10:27Z</dcterms:created>
  <dcterms:modified xsi:type="dcterms:W3CDTF">2021-10-11T08:10:27Z</dcterms:modified>
</cp:coreProperties>
</file>