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Gate Bridge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top to bottom the Golden Gate Bridge is ___ meters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average _____ cars drive across the Golden Gate Bridge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Golden Gate Bridge was completed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depth of the water under the bridge is more than ___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cables on the Golden Gate Bridge were each ___ feet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average ___ person jumps off the bridge per week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Golden Gate Bridge ways ___ 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Golden Gate Bridge is __.__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person takes ___ minutes to drive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cable is _____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construction workers died building the Golden Gate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construction of the bridge started in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Golden Gate Bridge took ___ years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Golden Gate Bridge has ___ 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Golden Gate Bridge has ___ traffic lanes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Gate Bridge </dc:title>
  <dcterms:created xsi:type="dcterms:W3CDTF">2021-10-11T08:09:48Z</dcterms:created>
  <dcterms:modified xsi:type="dcterms:W3CDTF">2021-10-11T08:09:48Z</dcterms:modified>
</cp:coreProperties>
</file>