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Gate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steel rivets hold the bridge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Golden Gate Bridge is ___ miles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bridge was completed in May of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____ miles of wire in in all of the cables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bridge is ___ kilometers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Golden Gate Bridge is ____ feet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Golden Gate Bridge was opened ___ years 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bridge is ___ meters long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water in the straight is ___ feet deep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farthest pont above the water from the road is ___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farthest point above the water is ___ meters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project cost more than _________ dollars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Scientists did not think they could build a bridge over a ______ foot strait.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cable is made up of ________ wires.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Gate Bridge</dc:title>
  <dcterms:created xsi:type="dcterms:W3CDTF">2021-10-11T08:09:03Z</dcterms:created>
  <dcterms:modified xsi:type="dcterms:W3CDTF">2021-10-11T08:09:03Z</dcterms:modified>
</cp:coreProperties>
</file>