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Gate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construction permit was granted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bridge was first proposed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limit on the bridge was how many 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Golden Gate Bridge is how many feet above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suspension spans over how many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this bridge was built today, the total cost would be how much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rivets on the bridge make over how many rivets?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it was built, there have been over how many vehicles that have crossed into San Francisco?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roadway is held by how many massive cables?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Reports by Joseph Strauss, (the architect), thought he could build the bridge for how many dollars?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construction of the bridge took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over how many rivets in each bridge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strands of wire pass through how many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bridge stretches for how many total feet in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Driving across the bridge takes how many minutes?</w:t>
            </w:r>
          </w:p>
        </w:tc>
      </w:tr>
    </w:tbl>
    <w:p>
      <w:pPr>
        <w:pStyle w:val="WordBankMedium"/>
      </w:pPr>
      <w:r>
        <w:t xml:space="preserve">   746    </w:t>
      </w:r>
      <w:r>
        <w:t xml:space="preserve">   2    </w:t>
      </w:r>
      <w:r>
        <w:t xml:space="preserve">   2    </w:t>
      </w:r>
      <w:r>
        <w:t xml:space="preserve">   600,000    </w:t>
      </w:r>
      <w:r>
        <w:t xml:space="preserve">   4,200    </w:t>
      </w:r>
      <w:r>
        <w:t xml:space="preserve">   1,200,000,000    </w:t>
      </w:r>
      <w:r>
        <w:t xml:space="preserve">   2,000,000,000    </w:t>
      </w:r>
      <w:r>
        <w:t xml:space="preserve">   10    </w:t>
      </w:r>
      <w:r>
        <w:t xml:space="preserve">   4    </w:t>
      </w:r>
      <w:r>
        <w:t xml:space="preserve">   8,981    </w:t>
      </w:r>
      <w:r>
        <w:t xml:space="preserve">   1,200,000    </w:t>
      </w:r>
      <w:r>
        <w:t xml:space="preserve">   1872    </w:t>
      </w:r>
      <w:r>
        <w:t xml:space="preserve">   17,000,000    </w:t>
      </w:r>
      <w:r>
        <w:t xml:space="preserve">   1924    </w:t>
      </w:r>
      <w:r>
        <w:t xml:space="preserve">   45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Gate Bridge</dc:title>
  <dcterms:created xsi:type="dcterms:W3CDTF">2021-10-11T08:09:34Z</dcterms:created>
  <dcterms:modified xsi:type="dcterms:W3CDTF">2021-10-11T08:09:34Z</dcterms:modified>
</cp:coreProperties>
</file>