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Gate Smooth Dancers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Dedication    </w:t>
      </w:r>
      <w:r>
        <w:t xml:space="preserve">   Talent    </w:t>
      </w:r>
      <w:r>
        <w:t xml:space="preserve">   Volunteers    </w:t>
      </w:r>
      <w:r>
        <w:t xml:space="preserve">   Meeting    </w:t>
      </w:r>
      <w:r>
        <w:t xml:space="preserve">   Hospitality    </w:t>
      </w:r>
      <w:r>
        <w:t xml:space="preserve">   Ballroom    </w:t>
      </w:r>
      <w:r>
        <w:t xml:space="preserve">   Formal    </w:t>
      </w:r>
      <w:r>
        <w:t xml:space="preserve">   Family    </w:t>
      </w:r>
      <w:r>
        <w:t xml:space="preserve">   Fun    </w:t>
      </w:r>
      <w:r>
        <w:t xml:space="preserve">   Board    </w:t>
      </w:r>
      <w:r>
        <w:t xml:space="preserve">   Queen    </w:t>
      </w:r>
      <w:r>
        <w:t xml:space="preserve">   Theme    </w:t>
      </w:r>
      <w:r>
        <w:t xml:space="preserve">   Decorations    </w:t>
      </w:r>
      <w:r>
        <w:t xml:space="preserve">   Monthly    </w:t>
      </w:r>
      <w:r>
        <w:t xml:space="preserve">   Socialize    </w:t>
      </w:r>
      <w:r>
        <w:t xml:space="preserve">   Costume    </w:t>
      </w:r>
      <w:r>
        <w:t xml:space="preserve">   Catered    </w:t>
      </w:r>
      <w:r>
        <w:t xml:space="preserve">   Lesson    </w:t>
      </w:r>
      <w:r>
        <w:t xml:space="preserve">   Friendship    </w:t>
      </w:r>
      <w:r>
        <w:t xml:space="preserve">   Bakersfield    </w:t>
      </w:r>
      <w:r>
        <w:t xml:space="preserve">   Member    </w:t>
      </w:r>
      <w:r>
        <w:t xml:space="preserve">   Dance    </w:t>
      </w:r>
      <w:r>
        <w:t xml:space="preserve">   Formation    </w:t>
      </w:r>
      <w:r>
        <w:t xml:space="preserve">   Convention    </w:t>
      </w:r>
      <w:r>
        <w:t xml:space="preserve">   Gala    </w:t>
      </w:r>
      <w:r>
        <w:t xml:space="preserve">   Coronation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Gate Smooth Dancers</dc:title>
  <dcterms:created xsi:type="dcterms:W3CDTF">2021-10-11T08:10:13Z</dcterms:created>
  <dcterms:modified xsi:type="dcterms:W3CDTF">2021-10-11T08:10:13Z</dcterms:modified>
</cp:coreProperties>
</file>