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Gymnastics    </w:t>
      </w:r>
      <w:r>
        <w:t xml:space="preserve">   1 Bronze Medal    </w:t>
      </w:r>
      <w:r>
        <w:t xml:space="preserve">   Team Gold    </w:t>
      </w:r>
      <w:r>
        <w:t xml:space="preserve">   March 14, 1997    </w:t>
      </w:r>
      <w:r>
        <w:t xml:space="preserve">   The Biles    </w:t>
      </w:r>
      <w:r>
        <w:t xml:space="preserve">   Vault    </w:t>
      </w:r>
      <w:r>
        <w:t xml:space="preserve">   Bars    </w:t>
      </w:r>
      <w:r>
        <w:t xml:space="preserve">   Balance Beam    </w:t>
      </w:r>
      <w:r>
        <w:t xml:space="preserve">   4 Gold Medals    </w:t>
      </w:r>
      <w:r>
        <w:t xml:space="preserve">   Floor    </w:t>
      </w:r>
      <w:r>
        <w:t xml:space="preserve">   Texas    </w:t>
      </w:r>
      <w:r>
        <w:t xml:space="preserve">   USA    </w:t>
      </w:r>
      <w:r>
        <w:t xml:space="preserve">   Final Five    </w:t>
      </w:r>
      <w:r>
        <w:t xml:space="preserve">   Three Peat    </w:t>
      </w:r>
      <w:r>
        <w:t xml:space="preserve">   Rio Olympics    </w:t>
      </w:r>
      <w:r>
        <w:t xml:space="preserve">   Simone Biles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Girl</dc:title>
  <dcterms:created xsi:type="dcterms:W3CDTF">2021-10-11T08:09:25Z</dcterms:created>
  <dcterms:modified xsi:type="dcterms:W3CDTF">2021-10-11T08:09:25Z</dcterms:modified>
</cp:coreProperties>
</file>