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Dorothy was married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the the golden girls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Estelle Getty on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Dorothy plans to put her mother,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Rue McClanahan on the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Rose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girls loved to eat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is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show for the themed week that we are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Sophia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Betty White on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city the girls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Dorothy calls her mother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Girls</dc:title>
  <dcterms:created xsi:type="dcterms:W3CDTF">2021-10-11T08:09:01Z</dcterms:created>
  <dcterms:modified xsi:type="dcterms:W3CDTF">2021-10-11T08:09:01Z</dcterms:modified>
</cp:coreProperties>
</file>