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Golden Globes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RedCarpetCrew    </w:t>
      </w:r>
      <w:r>
        <w:t xml:space="preserve">   Seacrest    </w:t>
      </w:r>
      <w:r>
        <w:t xml:space="preserve">   Celebrity    </w:t>
      </w:r>
      <w:r>
        <w:t xml:space="preserve">   Interview    </w:t>
      </w:r>
      <w:r>
        <w:t xml:space="preserve">   Posing    </w:t>
      </w:r>
      <w:r>
        <w:t xml:space="preserve">   Limo    </w:t>
      </w:r>
      <w:r>
        <w:t xml:space="preserve">   Champagne    </w:t>
      </w:r>
      <w:r>
        <w:t xml:space="preserve">   Blacktie    </w:t>
      </w:r>
      <w:r>
        <w:t xml:space="preserve">   Wearing    </w:t>
      </w:r>
      <w:r>
        <w:t xml:space="preserve">   Stars    </w:t>
      </w:r>
      <w:r>
        <w:t xml:space="preserve">   Awards    </w:t>
      </w:r>
      <w:r>
        <w:t xml:space="preserve">   Carpet    </w:t>
      </w:r>
      <w:r>
        <w:t xml:space="preserve">   Globes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Golden Globes</dc:title>
  <dcterms:created xsi:type="dcterms:W3CDTF">2021-10-11T08:09:20Z</dcterms:created>
  <dcterms:modified xsi:type="dcterms:W3CDTF">2021-10-11T08:09:20Z</dcterms:modified>
</cp:coreProperties>
</file>