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Goblet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Ibni was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queen give a test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does the Golden Goblet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of the Nile boat The Ancient was instructed to spy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no trade, but had a donkey named Lotus?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 foreman at Gebu's stonecutting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soul of the individual represented by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Ranofer ask the queen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Pharaoh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goldsmith Ranofer had dreamed of being an apprentice 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Ranofer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apprentice to Rekh and friend to Ranofer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Gebu's partner spied on by Heqet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Queen's favorite 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Ranofer's father who was also a famous goldsmith.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Wenamon and Gebu steal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Ranofer's half-brother.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Goblet</dc:title>
  <dcterms:created xsi:type="dcterms:W3CDTF">2021-10-11T08:10:10Z</dcterms:created>
  <dcterms:modified xsi:type="dcterms:W3CDTF">2021-10-11T08:10:10Z</dcterms:modified>
</cp:coreProperties>
</file>