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Golden Goblet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Dry salt found in dry lakebeds.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 wish to do evil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Warn or reprimand someone firmly.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Concealment.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Escaping.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Careful and persistent work or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Severe or strict in manner, attitude, or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Stone coffin with an inscription associated with the ancient civilizations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Struggle or compete forcefully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is shy and lacking in self-confidence.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Endless.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(in anthropological or formal use) A man who is one of a person's blood relations.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scornful way that shows disdain.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Archaic past participle of carve.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performance, effort, or action) Deserving public acknowledgment and praise but not necessarily outstanding or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work) Not requiring much skill and lacking prestige.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Awake at night, sleeps during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gypsum.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Attempting to avoid notice or attention, typically because of guilt or a belief that discovery would lead to trouble; secretive.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drover in Australia is a person, typically an experienced stockman, who moves livestock, usually sheep, cattle, and horses "on the hoof" over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disfiguring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that someone is unworthy.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the strength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Blockhead, stupid.</w:t>
            </w:r>
          </w:p>
        </w:tc>
      </w:tr>
    </w:tbl>
    <w:p>
      <w:pPr>
        <w:pStyle w:val="WordBankLarge"/>
      </w:pPr>
      <w:r>
        <w:t xml:space="preserve">   Ostensibly    </w:t>
      </w:r>
      <w:r>
        <w:t xml:space="preserve">   Jostled     </w:t>
      </w:r>
      <w:r>
        <w:t xml:space="preserve">   Natron    </w:t>
      </w:r>
      <w:r>
        <w:t xml:space="preserve">   Obscurity    </w:t>
      </w:r>
      <w:r>
        <w:t xml:space="preserve">   Sarcophagi     </w:t>
      </w:r>
      <w:r>
        <w:t xml:space="preserve">   Mutilated     </w:t>
      </w:r>
      <w:r>
        <w:t xml:space="preserve">   Disdain    </w:t>
      </w:r>
      <w:r>
        <w:t xml:space="preserve">   Inert     </w:t>
      </w:r>
      <w:r>
        <w:t xml:space="preserve">   Alabaster    </w:t>
      </w:r>
      <w:r>
        <w:t xml:space="preserve">   Interminable    </w:t>
      </w:r>
      <w:r>
        <w:t xml:space="preserve">   Furtive     </w:t>
      </w:r>
      <w:r>
        <w:t xml:space="preserve">   Elusive     </w:t>
      </w:r>
      <w:r>
        <w:t xml:space="preserve">   Malevolent    </w:t>
      </w:r>
      <w:r>
        <w:t xml:space="preserve">   Nocturnal    </w:t>
      </w:r>
      <w:r>
        <w:t xml:space="preserve">   Menial     </w:t>
      </w:r>
      <w:r>
        <w:t xml:space="preserve">   Contemptuously    </w:t>
      </w:r>
      <w:r>
        <w:t xml:space="preserve">   Drover    </w:t>
      </w:r>
      <w:r>
        <w:t xml:space="preserve">   Kinsman    </w:t>
      </w:r>
      <w:r>
        <w:t xml:space="preserve">   Imbecile    </w:t>
      </w:r>
      <w:r>
        <w:t xml:space="preserve">   Diffidently    </w:t>
      </w:r>
      <w:r>
        <w:t xml:space="preserve">   Austere    </w:t>
      </w:r>
      <w:r>
        <w:t xml:space="preserve">   Carven     </w:t>
      </w:r>
      <w:r>
        <w:t xml:space="preserve">   Diligence     </w:t>
      </w:r>
      <w:r>
        <w:t xml:space="preserve">   Admonishing     </w:t>
      </w:r>
      <w:r>
        <w:t xml:space="preserve">   Creditable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Goblet</dc:title>
  <dcterms:created xsi:type="dcterms:W3CDTF">2021-10-11T08:09:23Z</dcterms:created>
  <dcterms:modified xsi:type="dcterms:W3CDTF">2021-10-11T08:09:23Z</dcterms:modified>
</cp:coreProperties>
</file>