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Golden Krisp Patch</w:t>
      </w:r>
    </w:p>
    <w:p>
      <w:pPr>
        <w:pStyle w:val="Questions"/>
      </w:pPr>
      <w:r>
        <w:t xml:space="preserve">1. TGUAUS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ARCRIA.SMG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ANHTAANMT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EGIGAU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FITFH DAEGRR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NUNRIEGD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YEE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CLHNU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AGNNTIUT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CLFIAA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ORWEDN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ONAIEITARLMSB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Krisp Patch</dc:title>
  <dcterms:created xsi:type="dcterms:W3CDTF">2021-10-11T08:09:41Z</dcterms:created>
  <dcterms:modified xsi:type="dcterms:W3CDTF">2021-10-11T08:09:41Z</dcterms:modified>
</cp:coreProperties>
</file>