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Lion Monkeys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JAGUARS    </w:t>
      </w:r>
      <w:r>
        <w:t xml:space="preserve">   BIRDS    </w:t>
      </w:r>
      <w:r>
        <w:t xml:space="preserve">   SAVE    </w:t>
      </w:r>
      <w:r>
        <w:t xml:space="preserve">   PREDATORS    </w:t>
      </w:r>
      <w:r>
        <w:t xml:space="preserve">   RUTHLESS    </w:t>
      </w:r>
      <w:r>
        <w:t xml:space="preserve">   HUNTERS    </w:t>
      </w:r>
      <w:r>
        <w:t xml:space="preserve">   DEFORESTATION    </w:t>
      </w:r>
      <w:r>
        <w:t xml:space="preserve">   ATLANTIC    </w:t>
      </w:r>
      <w:r>
        <w:t xml:space="preserve">   MONKEYS    </w:t>
      </w:r>
      <w:r>
        <w:t xml:space="preserve">   LION    </w:t>
      </w:r>
      <w:r>
        <w:t xml:space="preserve">   GOLDEN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Lion Monkeys</dc:title>
  <dcterms:created xsi:type="dcterms:W3CDTF">2021-10-11T08:09:05Z</dcterms:created>
  <dcterms:modified xsi:type="dcterms:W3CDTF">2021-10-11T08:09:05Z</dcterms:modified>
</cp:coreProperties>
</file>