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golden retriever    </w:t>
      </w:r>
      <w:r>
        <w:t xml:space="preserve">   foster puppy    </w:t>
      </w:r>
      <w:r>
        <w:t xml:space="preserve">   farm    </w:t>
      </w:r>
      <w:r>
        <w:t xml:space="preserve">   mr. peterson    </w:t>
      </w:r>
      <w:r>
        <w:t xml:space="preserve">   mrs. peterson    </w:t>
      </w:r>
      <w:r>
        <w:t xml:space="preserve">   the bean    </w:t>
      </w:r>
      <w:r>
        <w:t xml:space="preserve">   fire    </w:t>
      </w:r>
      <w:r>
        <w:t xml:space="preserve">   Goldie    </w:t>
      </w:r>
      <w:r>
        <w:t xml:space="preserve">   Lizzie    </w:t>
      </w:r>
      <w:r>
        <w:t xml:space="preserve">   Sammy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Oats</dc:title>
  <dcterms:created xsi:type="dcterms:W3CDTF">2021-10-11T08:08:40Z</dcterms:created>
  <dcterms:modified xsi:type="dcterms:W3CDTF">2021-10-11T08:08:40Z</dcterms:modified>
</cp:coreProperties>
</file>