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Golden Retrievers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puppy mill    </w:t>
      </w:r>
      <w:r>
        <w:t xml:space="preserve">   playful    </w:t>
      </w:r>
      <w:r>
        <w:t xml:space="preserve">   friends    </w:t>
      </w:r>
      <w:r>
        <w:t xml:space="preserve">   male    </w:t>
      </w:r>
      <w:r>
        <w:t xml:space="preserve">   health    </w:t>
      </w:r>
      <w:r>
        <w:t xml:space="preserve">   train    </w:t>
      </w:r>
      <w:r>
        <w:t xml:space="preserve">   grooming    </w:t>
      </w:r>
      <w:r>
        <w:t xml:space="preserve">   female    </w:t>
      </w:r>
      <w:r>
        <w:t xml:space="preserve">   food    </w:t>
      </w:r>
      <w:r>
        <w:t xml:space="preserve">   companionship    </w:t>
      </w:r>
      <w:r>
        <w:t xml:space="preserve">   hunting    </w:t>
      </w:r>
      <w:r>
        <w:t xml:space="preserve">   obey    </w:t>
      </w:r>
      <w:r>
        <w:t xml:space="preserve">   nature    </w:t>
      </w:r>
      <w:r>
        <w:t xml:space="preserve">   disipline    </w:t>
      </w:r>
      <w:r>
        <w:t xml:space="preserve">   disobey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Retrievers </dc:title>
  <dcterms:created xsi:type="dcterms:W3CDTF">2021-10-11T08:08:45Z</dcterms:created>
  <dcterms:modified xsi:type="dcterms:W3CDTF">2021-10-11T08:08:45Z</dcterms:modified>
</cp:coreProperties>
</file>