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Retrivers and Other Sporting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Golden Retrievers make great family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Retrievers are also sporting dogs.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hunt __________ you will need a retriever.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 is a type of dog that retrieves game for hunters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brush your dog you are ____________ your dog.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many different ____________ of dog.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Retrievers make great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Retrievers are _________ to carry game in its mouth.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Goldens typically have litters of six to eight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Golden Retrievers and other sporting dog are used for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Irish __________ are also popular sporting dogs.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Golden Retrievers have a water-resistant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Retrievers are bred to be __________ dogs.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Goldens help _______ and deaf people with disability assistance.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____________ retriever is a type of sporting dog.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Retrivers and Other Sporting Dogs</dc:title>
  <dcterms:created xsi:type="dcterms:W3CDTF">2021-10-11T08:09:03Z</dcterms:created>
  <dcterms:modified xsi:type="dcterms:W3CDTF">2021-10-11T08:09:03Z</dcterms:modified>
</cp:coreProperties>
</file>