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friendship    </w:t>
      </w:r>
      <w:r>
        <w:t xml:space="preserve">   understanding    </w:t>
      </w:r>
      <w:r>
        <w:t xml:space="preserve">   patience    </w:t>
      </w:r>
      <w:r>
        <w:t xml:space="preserve">   Atticus    </w:t>
      </w:r>
      <w:r>
        <w:t xml:space="preserve">   encourage    </w:t>
      </w:r>
      <w:r>
        <w:t xml:space="preserve">   calm    </w:t>
      </w:r>
      <w:r>
        <w:t xml:space="preserve">   humble     </w:t>
      </w:r>
      <w:r>
        <w:t xml:space="preserve">   perspective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Rule</dc:title>
  <dcterms:created xsi:type="dcterms:W3CDTF">2021-10-11T08:08:45Z</dcterms:created>
  <dcterms:modified xsi:type="dcterms:W3CDTF">2021-10-11T08:08:45Z</dcterms:modified>
</cp:coreProperties>
</file>