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Golden State Warrior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alfonzomckinnie    </w:t>
      </w:r>
      <w:r>
        <w:t xml:space="preserve">   andreiguodala    </w:t>
      </w:r>
      <w:r>
        <w:t xml:space="preserve">   damianjones    </w:t>
      </w:r>
      <w:r>
        <w:t xml:space="preserve">   damionlee    </w:t>
      </w:r>
      <w:r>
        <w:t xml:space="preserve">   demarcuscousins    </w:t>
      </w:r>
      <w:r>
        <w:t xml:space="preserve">   draymondgreen    </w:t>
      </w:r>
      <w:r>
        <w:t xml:space="preserve">   jacobevans    </w:t>
      </w:r>
      <w:r>
        <w:t xml:space="preserve">   jonasjerebko    </w:t>
      </w:r>
      <w:r>
        <w:t xml:space="preserve">   jordanbell    </w:t>
      </w:r>
      <w:r>
        <w:t xml:space="preserve">   kevindurant    </w:t>
      </w:r>
      <w:r>
        <w:t xml:space="preserve">   kevonlooney    </w:t>
      </w:r>
      <w:r>
        <w:t xml:space="preserve">   klaythompson    </w:t>
      </w:r>
      <w:r>
        <w:t xml:space="preserve">   marcusderrickson    </w:t>
      </w:r>
      <w:r>
        <w:t xml:space="preserve">   quinncook    </w:t>
      </w:r>
      <w:r>
        <w:t xml:space="preserve">   shaunlivingston    </w:t>
      </w:r>
      <w:r>
        <w:t xml:space="preserve">   stephencurry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State Warrior</dc:title>
  <dcterms:created xsi:type="dcterms:W3CDTF">2021-10-11T08:09:44Z</dcterms:created>
  <dcterms:modified xsi:type="dcterms:W3CDTF">2021-10-11T08:09:44Z</dcterms:modified>
</cp:coreProperties>
</file>