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State Warriors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Ten    </w:t>
      </w:r>
      <w:r>
        <w:t xml:space="preserve">   California    </w:t>
      </w:r>
      <w:r>
        <w:t xml:space="preserve">   Basketball    </w:t>
      </w:r>
      <w:r>
        <w:t xml:space="preserve">   Klay Thompson    </w:t>
      </w:r>
      <w:r>
        <w:t xml:space="preserve">   Splash bros    </w:t>
      </w:r>
      <w:r>
        <w:t xml:space="preserve">   Kevin durant    </w:t>
      </w:r>
      <w:r>
        <w:t xml:space="preserve">   stephen curry    </w:t>
      </w:r>
      <w:r>
        <w:t xml:space="preserve">   Oakland    </w:t>
      </w:r>
      <w:r>
        <w:t xml:space="preserve">   Yellow    </w:t>
      </w:r>
      <w:r>
        <w:t xml:space="preserve">   Blue    </w:t>
      </w:r>
      <w:r>
        <w:t xml:space="preserve">   Eme    </w:t>
      </w:r>
      <w:r>
        <w:t xml:space="preserve">   Warriors    </w:t>
      </w:r>
      <w:r>
        <w:t xml:space="preserve">   State    </w:t>
      </w:r>
      <w:r>
        <w:t xml:space="preserve">   Golden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State Warriors </dc:title>
  <dcterms:created xsi:type="dcterms:W3CDTF">2021-10-11T08:09:19Z</dcterms:created>
  <dcterms:modified xsi:type="dcterms:W3CDTF">2021-10-11T08:09:19Z</dcterms:modified>
</cp:coreProperties>
</file>