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State Warriors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May 2014, the Warriors appointed Steve Kerr as their new head coach. Prior to this, star point guard Stephen Curry was a starter in the 2014 NBA All-Star Game. Who had been the last Warriors player to achieve this?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Manute 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Warrior upped his scoring average from 10.9 ppg to 18.7 ppg in the 02'-03' season?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Antawn Jamison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 Richardson has the same jersey number as what former Bull's player?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Chris Gatling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Warrior hit the most three-pointers in the 02'-03' season?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Jason Richardson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2015 playoffs, Steph Curry broke the record for most three-pointers in a single postseason. Whose record did he break?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Boston Celtics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Warrior was traded for Vince Carter?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Michael Jordan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Warrior's 6 ft. 11 in. starting center for the 2002-2003 season?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New Orleans Pelicans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holds the Warriors' single-season record with 345 blocked shots?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Latrell Sprewell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team ended the Warriors' team-record 54-game home winning streak on April 1, 2016?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Chris Mullin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holds the Warriors' single-season record with a .633 field-goal percentage (minimum 500 attempts)?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Gilbert Arenas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Warriors' career leader with 1,360 steals?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Tim Hardaway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Warriors won their first championship since 1975 in 2015. While the Warriors would later develop a reputation for dominating and sweeping their playoff opponents, the Warriors had only one 4-0 series win in the 2015 postseason. Who was beaten 4-0 by the Warriors?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Reggie Miller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known for their crossover dribble dubbed the "UTEP-two step"?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Erick Dampier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State Warriors trivia</dc:title>
  <dcterms:created xsi:type="dcterms:W3CDTF">2021-10-11T08:10:24Z</dcterms:created>
  <dcterms:modified xsi:type="dcterms:W3CDTF">2021-10-11T08:10:24Z</dcterms:modified>
</cp:coreProperties>
</file>