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State Warrriors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team    </w:t>
      </w:r>
      <w:r>
        <w:t xml:space="preserve">   zaza    </w:t>
      </w:r>
      <w:r>
        <w:t xml:space="preserve">   steve    </w:t>
      </w:r>
      <w:r>
        <w:t xml:space="preserve">   west coast    </w:t>
      </w:r>
      <w:r>
        <w:t xml:space="preserve">   champions    </w:t>
      </w:r>
      <w:r>
        <w:t xml:space="preserve">   jordan    </w:t>
      </w:r>
      <w:r>
        <w:t xml:space="preserve">   javale    </w:t>
      </w:r>
      <w:r>
        <w:t xml:space="preserve">   durant    </w:t>
      </w:r>
      <w:r>
        <w:t xml:space="preserve">   kevin    </w:t>
      </w:r>
      <w:r>
        <w:t xml:space="preserve">   klay    </w:t>
      </w:r>
      <w:r>
        <w:t xml:space="preserve">   conference    </w:t>
      </w:r>
      <w:r>
        <w:t xml:space="preserve">   western    </w:t>
      </w:r>
      <w:r>
        <w:t xml:space="preserve">   hoops    </w:t>
      </w:r>
      <w:r>
        <w:t xml:space="preserve">   basketball    </w:t>
      </w:r>
      <w:r>
        <w:t xml:space="preserve">   california    </w:t>
      </w:r>
      <w:r>
        <w:t xml:space="preserve">   oakland    </w:t>
      </w:r>
      <w:r>
        <w:t xml:space="preserve">   state    </w:t>
      </w:r>
      <w:r>
        <w:t xml:space="preserve">   golden    </w:t>
      </w:r>
      <w:r>
        <w:t xml:space="preserve">   stephen    </w:t>
      </w:r>
      <w:r>
        <w:t xml:space="preserve">  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State Warrriors</dc:title>
  <dcterms:created xsi:type="dcterms:W3CDTF">2021-10-11T08:09:14Z</dcterms:created>
  <dcterms:modified xsi:type="dcterms:W3CDTF">2021-10-11T08:09:14Z</dcterms:modified>
</cp:coreProperties>
</file>