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Straw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gnomes    </w:t>
      </w:r>
      <w:r>
        <w:t xml:space="preserve">   Butt    </w:t>
      </w:r>
      <w:r>
        <w:t xml:space="preserve">   pixies    </w:t>
      </w:r>
      <w:r>
        <w:t xml:space="preserve">   sisters    </w:t>
      </w:r>
      <w:r>
        <w:t xml:space="preserve">   Stiltskin    </w:t>
      </w:r>
      <w:r>
        <w:t xml:space="preserve">   woods    </w:t>
      </w:r>
      <w:r>
        <w:t xml:space="preserve">   bargain    </w:t>
      </w:r>
      <w:r>
        <w:t xml:space="preserve">   destiny    </w:t>
      </w:r>
      <w:r>
        <w:t xml:space="preserve">   poison apples    </w:t>
      </w:r>
      <w:r>
        <w:t xml:space="preserve">   witches    </w:t>
      </w:r>
      <w:r>
        <w:t xml:space="preserve">   trolls    </w:t>
      </w:r>
      <w:r>
        <w:t xml:space="preserve">   King Barf    </w:t>
      </w:r>
      <w:r>
        <w:t xml:space="preserve">   Gran    </w:t>
      </w:r>
      <w:r>
        <w:t xml:space="preserve">   Opal    </w:t>
      </w:r>
      <w:r>
        <w:t xml:space="preserve">   Miller    </w:t>
      </w:r>
      <w:r>
        <w:t xml:space="preserve">   food    </w:t>
      </w:r>
      <w:r>
        <w:t xml:space="preserve">   spinning wheel    </w:t>
      </w:r>
      <w:r>
        <w:t xml:space="preserve">   gold    </w:t>
      </w:r>
      <w:r>
        <w:t xml:space="preserve">   straw    </w:t>
      </w:r>
      <w:r>
        <w:t xml:space="preserve">   Red    </w:t>
      </w:r>
      <w:r>
        <w:t xml:space="preserve">   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Straw Fun</dc:title>
  <dcterms:created xsi:type="dcterms:W3CDTF">2021-10-11T08:08:55Z</dcterms:created>
  <dcterms:modified xsi:type="dcterms:W3CDTF">2021-10-11T08:08:55Z</dcterms:modified>
</cp:coreProperties>
</file>