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Golden Tortillas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Sandra Cisnerof    </w:t>
      </w:r>
      <w:r>
        <w:t xml:space="preserve">   OddWoman    </w:t>
      </w:r>
      <w:r>
        <w:t xml:space="preserve">   BunkMates    </w:t>
      </w:r>
      <w:r>
        <w:t xml:space="preserve">   Elbow    </w:t>
      </w:r>
      <w:r>
        <w:t xml:space="preserve">   Bitter    </w:t>
      </w:r>
      <w:r>
        <w:t xml:space="preserve">   MexicanFood    </w:t>
      </w:r>
      <w:r>
        <w:t xml:space="preserve">   PerfectCircle    </w:t>
      </w:r>
      <w:r>
        <w:t xml:space="preserve">   Ignorant    </w:t>
      </w:r>
      <w:r>
        <w:t xml:space="preserve">   Delicious    </w:t>
      </w:r>
      <w:r>
        <w:t xml:space="preserve">   Burned    </w:t>
      </w:r>
      <w:r>
        <w:t xml:space="preserve">   Crooked    </w:t>
      </w:r>
      <w:r>
        <w:t xml:space="preserve">   Gold    </w:t>
      </w:r>
      <w:r>
        <w:t xml:space="preserve">   guanajuato    </w:t>
      </w:r>
      <w:r>
        <w:t xml:space="preserve">   FrenchBread    </w:t>
      </w:r>
      <w:r>
        <w:t xml:space="preserve">   LatinAmerican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Tortillas</dc:title>
  <dcterms:created xsi:type="dcterms:W3CDTF">2021-10-11T08:08:42Z</dcterms:created>
  <dcterms:modified xsi:type="dcterms:W3CDTF">2021-10-11T08:08:42Z</dcterms:modified>
</cp:coreProperties>
</file>