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Golden Week!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backpack    </w:t>
      </w:r>
      <w:r>
        <w:t xml:space="preserve">   beach    </w:t>
      </w:r>
      <w:r>
        <w:t xml:space="preserve">   car    </w:t>
      </w:r>
      <w:r>
        <w:t xml:space="preserve">   celebrate    </w:t>
      </w:r>
      <w:r>
        <w:t xml:space="preserve">   cook    </w:t>
      </w:r>
      <w:r>
        <w:t xml:space="preserve">   destination    </w:t>
      </w:r>
      <w:r>
        <w:t xml:space="preserve">   family    </w:t>
      </w:r>
      <w:r>
        <w:t xml:space="preserve">   friend    </w:t>
      </w:r>
      <w:r>
        <w:t xml:space="preserve">   fun    </w:t>
      </w:r>
      <w:r>
        <w:t xml:space="preserve">   gifts    </w:t>
      </w:r>
      <w:r>
        <w:t xml:space="preserve">   Golden Week    </w:t>
      </w:r>
      <w:r>
        <w:t xml:space="preserve">   happiness    </w:t>
      </w:r>
      <w:r>
        <w:t xml:space="preserve">   hot spring    </w:t>
      </w:r>
      <w:r>
        <w:t xml:space="preserve">   Japan    </w:t>
      </w:r>
      <w:r>
        <w:t xml:space="preserve">   luggage    </w:t>
      </w:r>
      <w:r>
        <w:t xml:space="preserve">   memory    </w:t>
      </w:r>
      <w:r>
        <w:t xml:space="preserve">   money    </w:t>
      </w:r>
      <w:r>
        <w:t xml:space="preserve">   picture    </w:t>
      </w:r>
      <w:r>
        <w:t xml:space="preserve">   plane    </w:t>
      </w:r>
      <w:r>
        <w:t xml:space="preserve">   play    </w:t>
      </w:r>
      <w:r>
        <w:t xml:space="preserve">   relax    </w:t>
      </w:r>
      <w:r>
        <w:t xml:space="preserve">   souvenir    </w:t>
      </w:r>
      <w:r>
        <w:t xml:space="preserve">   stay home    </w:t>
      </w:r>
      <w:r>
        <w:t xml:space="preserve">   suitcase    </w:t>
      </w:r>
      <w:r>
        <w:t xml:space="preserve">   tourist    </w:t>
      </w:r>
      <w:r>
        <w:t xml:space="preserve">   train    </w:t>
      </w:r>
      <w:r>
        <w:t xml:space="preserve">   travel    </w:t>
      </w:r>
      <w:r>
        <w:t xml:space="preserve">   trip    </w:t>
      </w:r>
      <w:r>
        <w:t xml:space="preserve">   vacation    </w:t>
      </w:r>
      <w:r>
        <w:t xml:space="preserve">   visit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Week!</dc:title>
  <dcterms:created xsi:type="dcterms:W3CDTF">2021-10-11T08:09:56Z</dcterms:created>
  <dcterms:modified xsi:type="dcterms:W3CDTF">2021-10-11T08:09:56Z</dcterms:modified>
</cp:coreProperties>
</file>