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Link    </w:t>
      </w:r>
      <w:r>
        <w:t xml:space="preserve">   Explanation    </w:t>
      </w:r>
      <w:r>
        <w:t xml:space="preserve">   Evidence    </w:t>
      </w:r>
      <w:r>
        <w:t xml:space="preserve">   Body Paragraph    </w:t>
      </w:r>
      <w:r>
        <w:t xml:space="preserve">   Topic Sentence    </w:t>
      </w:r>
      <w:r>
        <w:t xml:space="preserve">   Introduction    </w:t>
      </w:r>
      <w:r>
        <w:t xml:space="preserve">   Contention    </w:t>
      </w:r>
      <w:r>
        <w:t xml:space="preserve">   Argument    </w:t>
      </w:r>
      <w:r>
        <w:t xml:space="preserve">   Paragraph    </w:t>
      </w:r>
      <w:r>
        <w:t xml:space="preserve">   Context    </w:t>
      </w:r>
      <w:r>
        <w:t xml:space="preserve">   Purpose    </w:t>
      </w:r>
      <w:r>
        <w:t xml:space="preserve">  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2021-10-11T08:09:32Z</dcterms:created>
  <dcterms:modified xsi:type="dcterms:W3CDTF">2021-10-11T08:09:32Z</dcterms:modified>
</cp:coreProperties>
</file>