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Golden anniversary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1st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Youngest  1st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2nd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2nd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you need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anniversary </dc:title>
  <dcterms:created xsi:type="dcterms:W3CDTF">2021-10-11T08:09:41Z</dcterms:created>
  <dcterms:modified xsi:type="dcterms:W3CDTF">2021-10-11T08:09:41Z</dcterms:modified>
</cp:coreProperties>
</file>