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bas    </w:t>
      </w:r>
      <w:r>
        <w:t xml:space="preserve">   blundered    </w:t>
      </w:r>
      <w:r>
        <w:t xml:space="preserve">   brusquely    </w:t>
      </w:r>
      <w:r>
        <w:t xml:space="preserve">   chamberlain    </w:t>
      </w:r>
      <w:r>
        <w:t xml:space="preserve">   city of dead    </w:t>
      </w:r>
      <w:r>
        <w:t xml:space="preserve">   deben    </w:t>
      </w:r>
      <w:r>
        <w:t xml:space="preserve">   egypt    </w:t>
      </w:r>
      <w:r>
        <w:t xml:space="preserve">   gebu    </w:t>
      </w:r>
      <w:r>
        <w:t xml:space="preserve">   hanqet    </w:t>
      </w:r>
      <w:r>
        <w:t xml:space="preserve">   kheft    </w:t>
      </w:r>
      <w:r>
        <w:t xml:space="preserve">   merya    </w:t>
      </w:r>
      <w:r>
        <w:t xml:space="preserve">   queen tiy    </w:t>
      </w:r>
      <w:r>
        <w:t xml:space="preserve">   ranofer    </w:t>
      </w:r>
      <w:r>
        <w:t xml:space="preserve">   wenamon    </w:t>
      </w:r>
      <w:r>
        <w:t xml:space="preserve">   zau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 search</dc:title>
  <dcterms:created xsi:type="dcterms:W3CDTF">2021-10-11T08:08:53Z</dcterms:created>
  <dcterms:modified xsi:type="dcterms:W3CDTF">2021-10-11T08:08:53Z</dcterms:modified>
</cp:coreProperties>
</file>