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to    </w:t>
      </w:r>
      <w:r>
        <w:t xml:space="preserve">   the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is    </w:t>
      </w:r>
      <w:r>
        <w:t xml:space="preserve">   i    </w:t>
      </w:r>
      <w:r>
        <w:t xml:space="preserve">   in    </w:t>
      </w:r>
      <w:r>
        <w:t xml:space="preserve">   be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2021-10-11T08:10:17Z</dcterms:created>
  <dcterms:modified xsi:type="dcterms:W3CDTF">2021-10-11T08:10:17Z</dcterms:modified>
</cp:coreProperties>
</file>