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Goldfish Swim School Park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TEAMWORK    </w:t>
      </w:r>
      <w:r>
        <w:t xml:space="preserve">   PARK RIDGE    </w:t>
      </w:r>
      <w:r>
        <w:t xml:space="preserve">   EXTRAORDINARY RESULTS    </w:t>
      </w:r>
      <w:r>
        <w:t xml:space="preserve">   TRUST    </w:t>
      </w:r>
      <w:r>
        <w:t xml:space="preserve">   COMPASSION    </w:t>
      </w:r>
      <w:r>
        <w:t xml:space="preserve">   INTEGRITY    </w:t>
      </w:r>
      <w:r>
        <w:t xml:space="preserve">   WOW CUSTOMER SERVICE    </w:t>
      </w:r>
      <w:r>
        <w:t xml:space="preserve">   GOLDEN EXPERIENCE    </w:t>
      </w:r>
      <w:r>
        <w:t xml:space="preserve">   SWIM FORCE    </w:t>
      </w:r>
      <w:r>
        <w:t xml:space="preserve">   PRO CLASSES    </w:t>
      </w:r>
      <w:r>
        <w:t xml:space="preserve">   JUNIOR CLASSES    </w:t>
      </w:r>
      <w:r>
        <w:t xml:space="preserve">   MINI CLASSES    </w:t>
      </w:r>
      <w:r>
        <w:t xml:space="preserve">   CELEBRATIONS    </w:t>
      </w:r>
      <w:r>
        <w:t xml:space="preserve">   CLASS COMMUNICATION    </w:t>
      </w:r>
      <w:r>
        <w:t xml:space="preserve">   CLASS CONTROL    </w:t>
      </w:r>
      <w:r>
        <w:t xml:space="preserve">   CLASS PACE    </w:t>
      </w:r>
      <w:r>
        <w:t xml:space="preserve">   POSITIVE REINFORCEMENT    </w:t>
      </w:r>
      <w:r>
        <w:t xml:space="preserve">   DIRECTIONAL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Goldfish Swim School Park Ridge</dc:title>
  <dcterms:created xsi:type="dcterms:W3CDTF">2021-10-11T08:10:00Z</dcterms:created>
  <dcterms:modified xsi:type="dcterms:W3CDTF">2021-10-11T08:10:00Z</dcterms:modified>
</cp:coreProperties>
</file>