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Goldhanger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parishmagazine    </w:t>
      </w:r>
      <w:r>
        <w:t xml:space="preserve">   dog    </w:t>
      </w:r>
      <w:r>
        <w:t xml:space="preserve">   walking    </w:t>
      </w:r>
      <w:r>
        <w:t xml:space="preserve">   community    </w:t>
      </w:r>
      <w:r>
        <w:t xml:space="preserve">   allotments    </w:t>
      </w:r>
      <w:r>
        <w:t xml:space="preserve">   aerodrome    </w:t>
      </w:r>
      <w:r>
        <w:t xml:space="preserve">   womensinstitute    </w:t>
      </w:r>
      <w:r>
        <w:t xml:space="preserve">   villagehall    </w:t>
      </w:r>
      <w:r>
        <w:t xml:space="preserve">   coastguardcottages    </w:t>
      </w:r>
      <w:r>
        <w:t xml:space="preserve">   alpaca    </w:t>
      </w:r>
      <w:r>
        <w:t xml:space="preserve">   chequers    </w:t>
      </w:r>
      <w:r>
        <w:t xml:space="preserve">   pump    </w:t>
      </w:r>
      <w:r>
        <w:t xml:space="preserve">   sailing    </w:t>
      </w:r>
      <w:r>
        <w:t xml:space="preserve">   artclub    </w:t>
      </w:r>
      <w:r>
        <w:t xml:space="preserve">   bowls    </w:t>
      </w:r>
      <w:r>
        <w:t xml:space="preserve">   filmclub    </w:t>
      </w:r>
      <w:r>
        <w:t xml:space="preserve">   bells    </w:t>
      </w:r>
      <w:r>
        <w:t xml:space="preserve">   smuggling    </w:t>
      </w:r>
      <w:r>
        <w:t xml:space="preserve">   steppingstones    </w:t>
      </w:r>
      <w:r>
        <w:t xml:space="preserve">   marigoldwood    </w:t>
      </w:r>
      <w:r>
        <w:t xml:space="preserve">   domesdaybook    </w:t>
      </w:r>
      <w:r>
        <w:t xml:space="preserve">   blackwater    </w:t>
      </w:r>
      <w:r>
        <w:t xml:space="preserve">   stpeters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Goldhanger </dc:title>
  <dcterms:created xsi:type="dcterms:W3CDTF">2021-10-11T08:10:26Z</dcterms:created>
  <dcterms:modified xsi:type="dcterms:W3CDTF">2021-10-11T08:10:26Z</dcterms:modified>
</cp:coreProperties>
</file>