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Goldie and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mama    </w:t>
      </w:r>
      <w:r>
        <w:t xml:space="preserve">   granny    </w:t>
      </w:r>
      <w:r>
        <w:t xml:space="preserve">   beanstalk    </w:t>
      </w:r>
      <w:r>
        <w:t xml:space="preserve">   muffins    </w:t>
      </w:r>
      <w:r>
        <w:t xml:space="preserve">   papa    </w:t>
      </w:r>
      <w:r>
        <w:t xml:space="preserve">   winterchime    </w:t>
      </w:r>
      <w:r>
        <w:t xml:space="preserve">   humpty    </w:t>
      </w:r>
      <w:r>
        <w:t xml:space="preserve">   ginger    </w:t>
      </w:r>
      <w:r>
        <w:t xml:space="preserve">   prince charming    </w:t>
      </w:r>
      <w:r>
        <w:t xml:space="preserve">   butterball    </w:t>
      </w:r>
      <w:r>
        <w:t xml:space="preserve">   bailey    </w:t>
      </w:r>
      <w:r>
        <w:t xml:space="preserve">   bricks    </w:t>
      </w:r>
      <w:r>
        <w:t xml:space="preserve">   twigs    </w:t>
      </w:r>
      <w:r>
        <w:t xml:space="preserve">   little red    </w:t>
      </w:r>
      <w:r>
        <w:t xml:space="preserve">   fairytale forrest    </w:t>
      </w:r>
      <w:r>
        <w:t xml:space="preserve">   big bad    </w:t>
      </w:r>
      <w:r>
        <w:t xml:space="preserve">   bear    </w:t>
      </w:r>
      <w:r>
        <w:t xml:space="preserve">   goldie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Goldie and Bear</dc:title>
  <dcterms:created xsi:type="dcterms:W3CDTF">2021-10-11T08:09:36Z</dcterms:created>
  <dcterms:modified xsi:type="dcterms:W3CDTF">2021-10-11T08:09:36Z</dcterms:modified>
</cp:coreProperties>
</file>