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"Goldilocks and the Three Bears"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behaving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one's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a need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comfort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made of grain boiled in water or milk until it thickens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 woods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reasons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bits or small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meal of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and snug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ate fast and greedily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"Goldilocks and the Three Bears"</dc:title>
  <dcterms:created xsi:type="dcterms:W3CDTF">2021-10-10T23:52:09Z</dcterms:created>
  <dcterms:modified xsi:type="dcterms:W3CDTF">2021-10-10T23:52:09Z</dcterms:modified>
</cp:coreProperties>
</file>