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Goldilocks and the Three Bears - the revolting one!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the author like to send Goldilocks? Myself, I think I'd rather send Young Goldie to a __________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rhymes with eiderdown?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would the judge send Goldilocks to jail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bears put on their toast?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French word does Big Bear call Goldilocks?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and copy a word that means the same as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company made the furniture?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your bowels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too hot to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her body does Goldilocks use to smear mess on the 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 and the Three Bears - the revolting one!</dc:title>
  <dcterms:created xsi:type="dcterms:W3CDTF">2021-10-11T08:10:28Z</dcterms:created>
  <dcterms:modified xsi:type="dcterms:W3CDTF">2021-10-11T08:10:28Z</dcterms:modified>
</cp:coreProperties>
</file>