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Goldilocks and the Three Libearians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bears    </w:t>
      </w:r>
      <w:r>
        <w:t xml:space="preserve">   blanket    </w:t>
      </w:r>
      <w:r>
        <w:t xml:space="preserve">   books    </w:t>
      </w:r>
      <w:r>
        <w:t xml:space="preserve">   chair    </w:t>
      </w:r>
      <w:r>
        <w:t xml:space="preserve">   cottage    </w:t>
      </w:r>
      <w:r>
        <w:t xml:space="preserve">   cover    </w:t>
      </w:r>
      <w:r>
        <w:t xml:space="preserve">   finger    </w:t>
      </w:r>
      <w:r>
        <w:t xml:space="preserve">   five    </w:t>
      </w:r>
      <w:r>
        <w:t xml:space="preserve">   forest    </w:t>
      </w:r>
      <w:r>
        <w:t xml:space="preserve">   justright    </w:t>
      </w:r>
      <w:r>
        <w:t xml:space="preserve">   librarian    </w:t>
      </w:r>
      <w:r>
        <w:t xml:space="preserve">   library    </w:t>
      </w:r>
      <w:r>
        <w:t xml:space="preserve">   mama    </w:t>
      </w:r>
      <w:r>
        <w:t xml:space="preserve">   papa    </w:t>
      </w:r>
      <w:r>
        <w:t xml:space="preserve">   reading    </w:t>
      </w:r>
      <w:r>
        <w:t xml:space="preserve">   rule    </w:t>
      </w:r>
      <w:r>
        <w:t xml:space="preserve">   shelves    </w:t>
      </w:r>
      <w:r>
        <w:t xml:space="preserve">   story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Goldilocks and the Three Libearians</dc:title>
  <dcterms:created xsi:type="dcterms:W3CDTF">2021-10-11T08:09:15Z</dcterms:created>
  <dcterms:modified xsi:type="dcterms:W3CDTF">2021-10-11T08:09:15Z</dcterms:modified>
</cp:coreProperties>
</file>