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GUSTOPOPOLARE    </w:t>
      </w:r>
      <w:r>
        <w:t xml:space="preserve">   SATIRASOCIALE    </w:t>
      </w:r>
      <w:r>
        <w:t xml:space="preserve">   SCRITTOREPAGATO    </w:t>
      </w:r>
      <w:r>
        <w:t xml:space="preserve">   AUTOBIOGRAFIA    </w:t>
      </w:r>
      <w:r>
        <w:t xml:space="preserve">   VALORIMERCANTILI    </w:t>
      </w:r>
      <w:r>
        <w:t xml:space="preserve">   PISA    </w:t>
      </w:r>
      <w:r>
        <w:t xml:space="preserve">   AVVOCATO    </w:t>
      </w:r>
      <w:r>
        <w:t xml:space="preserve">   DIALOGHIREALI    </w:t>
      </w:r>
      <w:r>
        <w:t xml:space="preserve">   PARTISUMISURA    </w:t>
      </w:r>
      <w:r>
        <w:t xml:space="preserve">   CARATTERE    </w:t>
      </w:r>
      <w:r>
        <w:t xml:space="preserve">   DIALETTOVENETO    </w:t>
      </w:r>
      <w:r>
        <w:t xml:space="preserve">   LAUREAINLEGGE    </w:t>
      </w:r>
      <w:r>
        <w:t xml:space="preserve">   MASCHERE    </w:t>
      </w:r>
      <w:r>
        <w:t xml:space="preserve">   MIRANDOLINA    </w:t>
      </w:r>
      <w:r>
        <w:t xml:space="preserve">   IMPROVVISAZIONE    </w:t>
      </w:r>
      <w:r>
        <w:t xml:space="preserve">   TEATROPOPOLARE    </w:t>
      </w:r>
      <w:r>
        <w:t xml:space="preserve">   PARIGI    </w:t>
      </w:r>
      <w:r>
        <w:t xml:space="preserve">   CANOVACCIO    </w:t>
      </w:r>
      <w:r>
        <w:t xml:space="preserve">   PARTISCRITTE    </w:t>
      </w:r>
      <w:r>
        <w:t xml:space="preserve">   COPIONE    </w:t>
      </w:r>
      <w:r>
        <w:t xml:space="preserve">   PSICOLOGIA    </w:t>
      </w:r>
      <w:r>
        <w:t xml:space="preserve">   MENEBACH    </w:t>
      </w:r>
      <w:r>
        <w:t xml:space="preserve">   LIVORNO    </w:t>
      </w:r>
      <w:r>
        <w:t xml:space="preserve">   VENEZIA    </w:t>
      </w:r>
      <w:r>
        <w:t xml:space="preserve">   RIFORMA    </w:t>
      </w:r>
      <w:r>
        <w:t xml:space="preserve">   LOCANDIERA    </w:t>
      </w:r>
      <w:r>
        <w:t xml:space="preserve">   COMMEDIADELLARTE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Goldoni</dc:title>
  <dcterms:created xsi:type="dcterms:W3CDTF">2021-11-16T03:32:58Z</dcterms:created>
  <dcterms:modified xsi:type="dcterms:W3CDTF">2021-11-16T03:32:58Z</dcterms:modified>
</cp:coreProperties>
</file>