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Bushranger    </w:t>
      </w:r>
      <w:r>
        <w:t xml:space="preserve">   Colony    </w:t>
      </w:r>
      <w:r>
        <w:t xml:space="preserve">   Digging    </w:t>
      </w:r>
      <w:r>
        <w:t xml:space="preserve">   Gold    </w:t>
      </w:r>
      <w:r>
        <w:t xml:space="preserve">   Goldfields    </w:t>
      </w:r>
      <w:r>
        <w:t xml:space="preserve">   Goldpan    </w:t>
      </w:r>
      <w:r>
        <w:t xml:space="preserve">   Goldrush    </w:t>
      </w:r>
      <w:r>
        <w:t xml:space="preserve">   Metal    </w:t>
      </w:r>
      <w:r>
        <w:t xml:space="preserve">   Mines    </w:t>
      </w:r>
      <w:r>
        <w:t xml:space="preserve">   Nuggets    </w:t>
      </w:r>
      <w:r>
        <w:t xml:space="preserve">   Pickaxe    </w:t>
      </w:r>
      <w:r>
        <w:t xml:space="preserve">   Robbery    </w:t>
      </w:r>
      <w:r>
        <w:t xml:space="preserve">   Shovel    </w:t>
      </w:r>
      <w:r>
        <w:t xml:space="preserve">   Tents    </w:t>
      </w:r>
      <w:r>
        <w:t xml:space="preserve">   Toil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Goldrush</dc:title>
  <dcterms:created xsi:type="dcterms:W3CDTF">2021-10-11T08:08:59Z</dcterms:created>
  <dcterms:modified xsi:type="dcterms:W3CDTF">2021-10-11T08:08:59Z</dcterms:modified>
</cp:coreProperties>
</file>