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Goldrush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hat    </w:t>
      </w:r>
      <w:r>
        <w:t xml:space="preserve">   nevada    </w:t>
      </w:r>
      <w:r>
        <w:t xml:space="preserve">   mine    </w:t>
      </w:r>
      <w:r>
        <w:t xml:space="preserve">   handgun    </w:t>
      </w:r>
      <w:r>
        <w:t xml:space="preserve">   dig    </w:t>
      </w:r>
      <w:r>
        <w:t xml:space="preserve">   logtom    </w:t>
      </w:r>
      <w:r>
        <w:t xml:space="preserve">   Wash Pan    </w:t>
      </w:r>
      <w:r>
        <w:t xml:space="preserve">   Musket    </w:t>
      </w:r>
      <w:r>
        <w:t xml:space="preserve">   fools gold    </w:t>
      </w:r>
      <w:r>
        <w:t xml:space="preserve">   Gold    </w:t>
      </w:r>
      <w:r>
        <w:t xml:space="preserve">   Goldrush    </w:t>
      </w:r>
      <w:r>
        <w:t xml:space="preserve">   Miner    </w:t>
      </w:r>
      <w:r>
        <w:t xml:space="preserve">   pick    </w:t>
      </w:r>
      <w:r>
        <w:t xml:space="preserve">   pyrite    </w:t>
      </w:r>
      <w:r>
        <w:t xml:space="preserve">   shovel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Goldrush Puzzle</dc:title>
  <dcterms:created xsi:type="dcterms:W3CDTF">2021-10-11T08:08:48Z</dcterms:created>
  <dcterms:modified xsi:type="dcterms:W3CDTF">2021-10-11T08:08:48Z</dcterms:modified>
</cp:coreProperties>
</file>