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birdie    </w:t>
      </w:r>
      <w:r>
        <w:t xml:space="preserve">   holeinone    </w:t>
      </w:r>
      <w:r>
        <w:t xml:space="preserve">   tiger    </w:t>
      </w:r>
      <w:r>
        <w:t xml:space="preserve">   ball    </w:t>
      </w:r>
      <w:r>
        <w:t xml:space="preserve">   driver    </w:t>
      </w:r>
      <w:r>
        <w:t xml:space="preserve">   wedge    </w:t>
      </w:r>
      <w:r>
        <w:t xml:space="preserve">   wood    </w:t>
      </w:r>
      <w:r>
        <w:t xml:space="preserve">   iron    </w:t>
      </w:r>
      <w:r>
        <w:t xml:space="preserve">   green    </w:t>
      </w:r>
      <w:r>
        <w:t xml:space="preserve">   golfcart    </w:t>
      </w:r>
      <w:r>
        <w:t xml:space="preserve">   putter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2021-10-11T08:10:03Z</dcterms:created>
  <dcterms:modified xsi:type="dcterms:W3CDTF">2021-10-11T08:10:03Z</dcterms:modified>
</cp:coreProperties>
</file>