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driver    </w:t>
      </w:r>
      <w:r>
        <w:t xml:space="preserve">   hazard    </w:t>
      </w:r>
      <w:r>
        <w:t xml:space="preserve">   fore    </w:t>
      </w:r>
      <w:r>
        <w:t xml:space="preserve">   rough    </w:t>
      </w:r>
      <w:r>
        <w:t xml:space="preserve">   handicap    </w:t>
      </w:r>
      <w:r>
        <w:t xml:space="preserve">   hybrid    </w:t>
      </w:r>
      <w:r>
        <w:t xml:space="preserve">   woods    </w:t>
      </w:r>
      <w:r>
        <w:t xml:space="preserve">   bogey    </w:t>
      </w:r>
      <w:r>
        <w:t xml:space="preserve">   fiarway    </w:t>
      </w:r>
      <w:r>
        <w:t xml:space="preserve">   iron    </w:t>
      </w:r>
      <w:r>
        <w:t xml:space="preserve">   wood    </w:t>
      </w:r>
      <w:r>
        <w:t xml:space="preserve">   wedge    </w:t>
      </w:r>
      <w:r>
        <w:t xml:space="preserve">   swing    </w:t>
      </w:r>
      <w:r>
        <w:t xml:space="preserve">   putter    </w:t>
      </w:r>
      <w:r>
        <w:t xml:space="preserve">   divot    </w:t>
      </w:r>
      <w:r>
        <w:t xml:space="preserve">   chip    </w:t>
      </w:r>
      <w:r>
        <w:t xml:space="preserve">   Caddie    </w:t>
      </w:r>
      <w:r>
        <w:t xml:space="preserve">   Bunker    </w:t>
      </w:r>
      <w:r>
        <w:t xml:space="preserve">   Bogey    </w:t>
      </w:r>
      <w:r>
        <w:t xml:space="preserve">   Birdie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2021-10-11T08:10:09Z</dcterms:created>
  <dcterms:modified xsi:type="dcterms:W3CDTF">2021-10-11T08:10:09Z</dcterms:modified>
</cp:coreProperties>
</file>