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Divot    </w:t>
      </w:r>
      <w:r>
        <w:t xml:space="preserve">   Bogey    </w:t>
      </w:r>
      <w:r>
        <w:t xml:space="preserve">   Chip    </w:t>
      </w:r>
      <w:r>
        <w:t xml:space="preserve">   Buggy    </w:t>
      </w:r>
      <w:r>
        <w:t xml:space="preserve">   Bunker    </w:t>
      </w:r>
      <w:r>
        <w:t xml:space="preserve">   Birdie    </w:t>
      </w:r>
      <w:r>
        <w:t xml:space="preserve">   Tee    </w:t>
      </w:r>
      <w:r>
        <w:t xml:space="preserve">   Pin    </w:t>
      </w:r>
      <w:r>
        <w:t xml:space="preserve">   Hole    </w:t>
      </w:r>
      <w:r>
        <w:t xml:space="preserve">   Golfer    </w:t>
      </w:r>
      <w:r>
        <w:t xml:space="preserve">   Tiger    </w:t>
      </w:r>
      <w:r>
        <w:t xml:space="preserve">   ball    </w:t>
      </w:r>
      <w:r>
        <w:t xml:space="preserve">   green    </w:t>
      </w:r>
      <w:r>
        <w:t xml:space="preserve">   club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</dc:title>
  <dcterms:created xsi:type="dcterms:W3CDTF">2021-10-11T08:09:45Z</dcterms:created>
  <dcterms:modified xsi:type="dcterms:W3CDTF">2021-10-11T08:09:45Z</dcterms:modified>
</cp:coreProperties>
</file>