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 over in golf.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shot over par.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putting surface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shot under par.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warning yelled by a player when their shot threatens another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brand is the top selling golf ball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golfer holds the record for being the world number one for the most consecutive weeks.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putt on the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the ball goes in the hole on your first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Club that has the lowest loft also know as 1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golfers use as transportation on the golf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strokes a golfer is expected to need to complete an individual hole.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2018</dc:title>
  <dcterms:created xsi:type="dcterms:W3CDTF">2021-10-11T08:09:15Z</dcterms:created>
  <dcterms:modified xsi:type="dcterms:W3CDTF">2021-10-11T08:09:15Z</dcterms:modified>
</cp:coreProperties>
</file>