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golf pants only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or yellow stakes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19th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wears orange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oldest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 5 get 6 strokes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16th hole TPC Scottsdale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Green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same as sand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course on sandy shore and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was 5 now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Golden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Black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golf Cooperstown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Babe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wears red the final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 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My Passion from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 mile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Arnie's Orlando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with many par three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Handicap Look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Founded Augusta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 to 13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stakes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two years we send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sand gap pitching lob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slammin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 under par on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Hawaiian Big Wiesy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Big Easy from across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15to17 Honda Classic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Second time he always comes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golf do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player furthest from the 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2021-10-11T08:10:22Z</dcterms:created>
  <dcterms:modified xsi:type="dcterms:W3CDTF">2021-10-11T08:10:22Z</dcterms:modified>
</cp:coreProperties>
</file>