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TEE    </w:t>
      </w:r>
      <w:r>
        <w:t xml:space="preserve">   BUNKER    </w:t>
      </w:r>
      <w:r>
        <w:t xml:space="preserve">   PUTTER    </w:t>
      </w:r>
      <w:r>
        <w:t xml:space="preserve">   CUP    </w:t>
      </w:r>
      <w:r>
        <w:t xml:space="preserve">   TARGET    </w:t>
      </w:r>
      <w:r>
        <w:t xml:space="preserve">   TIGER WOODS    </w:t>
      </w:r>
      <w:r>
        <w:t xml:space="preserve">   ARNOLD PALMER    </w:t>
      </w:r>
      <w:r>
        <w:t xml:space="preserve">   HOLE IN ONE    </w:t>
      </w:r>
      <w:r>
        <w:t xml:space="preserve">   PROFESSIONAL    </w:t>
      </w:r>
      <w:r>
        <w:t xml:space="preserve">   LOFT    </w:t>
      </w:r>
      <w:r>
        <w:t xml:space="preserve">   SNAG    </w:t>
      </w:r>
      <w:r>
        <w:t xml:space="preserve">   GOLF    </w:t>
      </w:r>
      <w:r>
        <w:t xml:space="preserve">   THE OPEN    </w:t>
      </w:r>
      <w:r>
        <w:t xml:space="preserve">   THE MASTERS    </w:t>
      </w:r>
      <w:r>
        <w:t xml:space="preserve">   CART    </w:t>
      </w:r>
      <w:r>
        <w:t xml:space="preserve">   BALL    </w:t>
      </w:r>
      <w:r>
        <w:t xml:space="preserve">   COURSE    </w:t>
      </w:r>
      <w:r>
        <w:t xml:space="preserve">   PAR    </w:t>
      </w:r>
      <w:r>
        <w:t xml:space="preserve">   BIRDIE    </w:t>
      </w:r>
      <w:r>
        <w:t xml:space="preserve">   CHIP    </w:t>
      </w:r>
      <w:r>
        <w:t xml:space="preserve">   EAGLE    </w:t>
      </w:r>
      <w:r>
        <w:t xml:space="preserve">   BOGEY    </w:t>
      </w:r>
      <w:r>
        <w:t xml:space="preserve">   SCOTLAND    </w:t>
      </w:r>
      <w:r>
        <w:t xml:space="preserve">   FORE    </w:t>
      </w:r>
      <w:r>
        <w:t xml:space="preserve">   CLUB    </w:t>
      </w:r>
      <w:r>
        <w:t xml:space="preserve">   CADDIE    </w:t>
      </w:r>
      <w:r>
        <w:t xml:space="preserve">   FLAG    </w:t>
      </w:r>
      <w:r>
        <w:t xml:space="preserve">   GRIP    </w:t>
      </w:r>
      <w:r>
        <w:t xml:space="preserve">   PLAYER    </w:t>
      </w:r>
      <w:r>
        <w:t xml:space="preserve">   SCORECARD    </w:t>
      </w:r>
      <w:r>
        <w:t xml:space="preserve">   CHAMPION    </w:t>
      </w:r>
      <w:r>
        <w:t xml:space="preserve">   IRON    </w:t>
      </w:r>
      <w:r>
        <w:t xml:space="preserve">   PRACTICE    </w:t>
      </w:r>
      <w:r>
        <w:t xml:space="preserve">   TROPHY    </w:t>
      </w:r>
      <w:r>
        <w:t xml:space="preserve">   RANGE    </w:t>
      </w:r>
      <w:r>
        <w:t xml:space="preserve">   RULES    </w:t>
      </w:r>
      <w:r>
        <w:t xml:space="preserve">   WINNER    </w:t>
      </w:r>
      <w:r>
        <w:t xml:space="preserve">   PRIZE MONEY    </w:t>
      </w:r>
      <w:r>
        <w:t xml:space="preserve">   DRIVER    </w:t>
      </w:r>
      <w:r>
        <w:t xml:space="preserve">   GREEN    </w:t>
      </w:r>
      <w:r>
        <w:t xml:space="preserve">   FAIRWAY    </w:t>
      </w:r>
      <w:r>
        <w:t xml:space="preserve">   TEE BOX    </w:t>
      </w:r>
      <w:r>
        <w:t xml:space="preserve">   HONORS    </w:t>
      </w:r>
      <w:r>
        <w:t xml:space="preserve">   HOOK    </w:t>
      </w:r>
      <w:r>
        <w:t xml:space="preserve">   SLICE    </w:t>
      </w:r>
      <w:r>
        <w:t xml:space="preserve">   HANDICAP    </w:t>
      </w:r>
      <w:r>
        <w:t xml:space="preserve">   TOURNAMENT    </w:t>
      </w:r>
      <w:r>
        <w:t xml:space="preserve">   sudden valley    </w:t>
      </w:r>
      <w:r>
        <w:t xml:space="preserve">   musqueam    </w:t>
      </w:r>
      <w:r>
        <w:t xml:space="preserve">   st. andrews    </w:t>
      </w:r>
      <w:r>
        <w:t xml:space="preserve">   maui    </w:t>
      </w:r>
      <w:r>
        <w:t xml:space="preserve">   golf    </w:t>
      </w:r>
      <w:r>
        <w:t xml:space="preserve">   putter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2021-10-11T08:10:03Z</dcterms:created>
  <dcterms:modified xsi:type="dcterms:W3CDTF">2021-10-11T08:10:03Z</dcterms:modified>
</cp:coreProperties>
</file>