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Albatross    </w:t>
      </w:r>
      <w:r>
        <w:t xml:space="preserve">   Approach    </w:t>
      </w:r>
      <w:r>
        <w:t xml:space="preserve">   Back Nine    </w:t>
      </w:r>
      <w:r>
        <w:t xml:space="preserve">   Backspin    </w:t>
      </w:r>
      <w:r>
        <w:t xml:space="preserve">   Ball    </w:t>
      </w:r>
      <w:r>
        <w:t xml:space="preserve">   Birdie    </w:t>
      </w:r>
      <w:r>
        <w:t xml:space="preserve">   Bogey    </w:t>
      </w:r>
      <w:r>
        <w:t xml:space="preserve">   Bunker    </w:t>
      </w:r>
      <w:r>
        <w:t xml:space="preserve">   Caddie    </w:t>
      </w:r>
      <w:r>
        <w:t xml:space="preserve">   Cart    </w:t>
      </w:r>
      <w:r>
        <w:t xml:space="preserve">   Chip    </w:t>
      </w:r>
      <w:r>
        <w:t xml:space="preserve">   Clubhouse    </w:t>
      </w:r>
      <w:r>
        <w:t xml:space="preserve">   Condor    </w:t>
      </w:r>
      <w:r>
        <w:t xml:space="preserve">   Course    </w:t>
      </w:r>
      <w:r>
        <w:t xml:space="preserve">   Divot    </w:t>
      </w:r>
      <w:r>
        <w:t xml:space="preserve">   Driving Range    </w:t>
      </w:r>
      <w:r>
        <w:t xml:space="preserve">   Eagle    </w:t>
      </w:r>
      <w:r>
        <w:t xml:space="preserve">   Fairway    </w:t>
      </w:r>
      <w:r>
        <w:t xml:space="preserve">   Flagstick    </w:t>
      </w:r>
      <w:r>
        <w:t xml:space="preserve">   Fore    </w:t>
      </w:r>
      <w:r>
        <w:t xml:space="preserve">   Green    </w:t>
      </w:r>
      <w:r>
        <w:t xml:space="preserve">   Grip    </w:t>
      </w:r>
      <w:r>
        <w:t xml:space="preserve">   Gross Score    </w:t>
      </w:r>
      <w:r>
        <w:t xml:space="preserve">   Holes    </w:t>
      </w:r>
      <w:r>
        <w:t xml:space="preserve">   Hook    </w:t>
      </w:r>
      <w:r>
        <w:t xml:space="preserve">   Iron    </w:t>
      </w:r>
      <w:r>
        <w:t xml:space="preserve">   Net Score    </w:t>
      </w:r>
      <w:r>
        <w:t xml:space="preserve">   Par    </w:t>
      </w:r>
      <w:r>
        <w:t xml:space="preserve">   Putter    </w:t>
      </w:r>
      <w:r>
        <w:t xml:space="preserve">   Rules    </w:t>
      </w:r>
      <w:r>
        <w:t xml:space="preserve">   Shot    </w:t>
      </w:r>
      <w:r>
        <w:t xml:space="preserve">   Swing    </w:t>
      </w:r>
      <w:r>
        <w:t xml:space="preserve">   Trees    </w:t>
      </w:r>
      <w:r>
        <w:t xml:space="preserve">   Water Hazard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2021-10-11T08:10:23Z</dcterms:created>
  <dcterms:modified xsi:type="dcterms:W3CDTF">2021-10-11T08:10:23Z</dcterms:modified>
</cp:coreProperties>
</file>