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bad shot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stroke under par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score of one under par on a 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on a golf course that is designed to be hazardous to one’s score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concave area containing sand or the like, considered a hazard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strokes over par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number of strokes a golfer is expected to need to complete the play of one hole on a golf course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score of two under par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Hole-in-one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taller grass that borders the fairway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2021-10-11T08:10:33Z</dcterms:created>
  <dcterms:modified xsi:type="dcterms:W3CDTF">2021-10-11T08:10:33Z</dcterms:modified>
</cp:coreProperties>
</file>