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Approach    </w:t>
      </w:r>
      <w:r>
        <w:t xml:space="preserve">   Fore    </w:t>
      </w:r>
      <w:r>
        <w:t xml:space="preserve">   Putt    </w:t>
      </w:r>
      <w:r>
        <w:t xml:space="preserve">   Driver    </w:t>
      </w:r>
      <w:r>
        <w:t xml:space="preserve">   Putter    </w:t>
      </w:r>
      <w:r>
        <w:t xml:space="preserve">   Wedge    </w:t>
      </w:r>
      <w:r>
        <w:t xml:space="preserve">   Stroke    </w:t>
      </w:r>
      <w:r>
        <w:t xml:space="preserve">   Handicap    </w:t>
      </w:r>
      <w:r>
        <w:t xml:space="preserve">   Eagle    </w:t>
      </w:r>
      <w:r>
        <w:t xml:space="preserve">   Bogey    </w:t>
      </w:r>
      <w:r>
        <w:t xml:space="preserve">   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2021-10-11T08:10:35Z</dcterms:created>
  <dcterms:modified xsi:type="dcterms:W3CDTF">2021-10-11T08:10:35Z</dcterms:modified>
</cp:coreProperties>
</file>