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balls    </w:t>
      </w:r>
      <w:r>
        <w:t xml:space="preserve">   bunkers    </w:t>
      </w:r>
      <w:r>
        <w:t xml:space="preserve">   driver    </w:t>
      </w:r>
      <w:r>
        <w:t xml:space="preserve">   face    </w:t>
      </w:r>
      <w:r>
        <w:t xml:space="preserve">   fairway    </w:t>
      </w:r>
      <w:r>
        <w:t xml:space="preserve">   flagstick    </w:t>
      </w:r>
      <w:r>
        <w:t xml:space="preserve">   golf    </w:t>
      </w:r>
      <w:r>
        <w:t xml:space="preserve">   green    </w:t>
      </w:r>
      <w:r>
        <w:t xml:space="preserve">   grip    </w:t>
      </w:r>
      <w:r>
        <w:t xml:space="preserve">   hazard    </w:t>
      </w:r>
      <w:r>
        <w:t xml:space="preserve">   heel    </w:t>
      </w:r>
      <w:r>
        <w:t xml:space="preserve">   iron    </w:t>
      </w:r>
      <w:r>
        <w:t xml:space="preserve">   putter    </w:t>
      </w:r>
      <w:r>
        <w:t xml:space="preserve">   rough    </w:t>
      </w:r>
      <w:r>
        <w:t xml:space="preserve">   shaft    </w:t>
      </w:r>
      <w:r>
        <w:t xml:space="preserve">   tee box    </w:t>
      </w:r>
      <w:r>
        <w:t xml:space="preserve">   tees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2021-10-11T08:08:50Z</dcterms:created>
  <dcterms:modified xsi:type="dcterms:W3CDTF">2021-10-11T08:08:50Z</dcterms:modified>
</cp:coreProperties>
</file>