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skins    </w:t>
      </w:r>
      <w:r>
        <w:t xml:space="preserve">   matchplay    </w:t>
      </w:r>
      <w:r>
        <w:t xml:space="preserve">   strokeplay    </w:t>
      </w:r>
      <w:r>
        <w:t xml:space="preserve">   fore    </w:t>
      </w:r>
      <w:r>
        <w:t xml:space="preserve">   break    </w:t>
      </w:r>
      <w:r>
        <w:t xml:space="preserve">   gimme    </w:t>
      </w:r>
      <w:r>
        <w:t xml:space="preserve">   putt    </w:t>
      </w:r>
      <w:r>
        <w:t xml:space="preserve">   divot    </w:t>
      </w:r>
      <w:r>
        <w:t xml:space="preserve">   backspin    </w:t>
      </w:r>
      <w:r>
        <w:t xml:space="preserve">   pitch    </w:t>
      </w:r>
      <w:r>
        <w:t xml:space="preserve">   chip    </w:t>
      </w:r>
      <w:r>
        <w:t xml:space="preserve">   spin    </w:t>
      </w:r>
      <w:r>
        <w:t xml:space="preserve">   cut    </w:t>
      </w:r>
      <w:r>
        <w:t xml:space="preserve">   fade    </w:t>
      </w:r>
      <w:r>
        <w:t xml:space="preserve">   slice    </w:t>
      </w:r>
      <w:r>
        <w:t xml:space="preserve">   draw    </w:t>
      </w:r>
      <w:r>
        <w:t xml:space="preserve">   hook    </w:t>
      </w:r>
      <w:r>
        <w:t xml:space="preserve">   whiff    </w:t>
      </w:r>
      <w:r>
        <w:t xml:space="preserve">   albatross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2021-10-11T08:09:06Z</dcterms:created>
  <dcterms:modified xsi:type="dcterms:W3CDTF">2021-10-11T08:09:06Z</dcterms:modified>
</cp:coreProperties>
</file>