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score under the par for that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course, also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Assistant to the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strokes a player is given to adjust his score to that of standard scratch.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club used to hit the ball in golf, with a heavy wooden or metal head on a slender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over par for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Club mainly used for striking the ball on green when putting for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shots it should take to get the ball into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loud warning shouted when a ball may hit other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of a par 4 or par 5 hole between the tee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area of short grass that surrounds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promotion of good behaviour through a set of guidelines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hitting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score of two strokes less than par on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and height of a golf ball's flight in relation to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hazard of water that is located on the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hazard filled with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turf cut out when the golf club, contacts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pole with a flag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for hole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motor vehicle, typically with an open top, used of the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peg that is put into the ground, serves as a stand for the golf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2022-08-13T14:11:54Z</dcterms:created>
  <dcterms:modified xsi:type="dcterms:W3CDTF">2022-08-13T14:11:54Z</dcterms:modified>
</cp:coreProperties>
</file>